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E54" w:rsidRDefault="000C19E6">
      <w:pPr>
        <w:pStyle w:val="1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lang w:val="ru-RU"/>
        </w:rPr>
        <w:t>Приложение 2</w:t>
      </w:r>
    </w:p>
    <w:p w:rsidR="00AD2E54" w:rsidRPr="00CB0412" w:rsidRDefault="000C19E6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Список участников </w:t>
      </w:r>
      <w:r w:rsidR="00CB04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</w:t>
      </w:r>
      <w:r w:rsidR="00CB0412" w:rsidRPr="00CB04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бучения для представителей областных оперативных штабов по реагированию на чрезвычайные ситуации в сфере общественного здравоохранения</w:t>
      </w:r>
    </w:p>
    <w:tbl>
      <w:tblPr>
        <w:tblStyle w:val="af9"/>
        <w:tblW w:w="10348" w:type="dxa"/>
        <w:tblInd w:w="-318" w:type="dxa"/>
        <w:tblLook w:val="04A0" w:firstRow="1" w:lastRow="0" w:firstColumn="1" w:lastColumn="0" w:noHBand="0" w:noVBand="1"/>
      </w:tblPr>
      <w:tblGrid>
        <w:gridCol w:w="458"/>
        <w:gridCol w:w="1938"/>
        <w:gridCol w:w="6370"/>
        <w:gridCol w:w="1582"/>
      </w:tblGrid>
      <w:tr w:rsidR="00AD2E54" w:rsidTr="00EB0C81">
        <w:trPr>
          <w:trHeight w:val="284"/>
        </w:trPr>
        <w:tc>
          <w:tcPr>
            <w:tcW w:w="458" w:type="dxa"/>
            <w:shd w:val="clear" w:color="auto" w:fill="C6D9F1" w:themeFill="text2" w:themeFillTint="33"/>
            <w:vAlign w:val="center"/>
          </w:tcPr>
          <w:p w:rsidR="00AD2E54" w:rsidRDefault="000C1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938" w:type="dxa"/>
            <w:shd w:val="clear" w:color="auto" w:fill="C6D9F1" w:themeFill="text2" w:themeFillTint="33"/>
            <w:vAlign w:val="center"/>
          </w:tcPr>
          <w:p w:rsidR="00AD2E54" w:rsidRDefault="000C1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Ф.И.О.</w:t>
            </w:r>
          </w:p>
        </w:tc>
        <w:tc>
          <w:tcPr>
            <w:tcW w:w="6370" w:type="dxa"/>
            <w:shd w:val="clear" w:color="auto" w:fill="C6D9F1" w:themeFill="text2" w:themeFillTint="33"/>
            <w:vAlign w:val="center"/>
          </w:tcPr>
          <w:p w:rsidR="00AD2E54" w:rsidRDefault="000C1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 работы / Должность</w:t>
            </w:r>
          </w:p>
        </w:tc>
        <w:tc>
          <w:tcPr>
            <w:tcW w:w="1582" w:type="dxa"/>
            <w:shd w:val="clear" w:color="auto" w:fill="C6D9F1" w:themeFill="text2" w:themeFillTint="33"/>
            <w:vAlign w:val="center"/>
          </w:tcPr>
          <w:p w:rsidR="00AD2E54" w:rsidRDefault="000C1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Медицин-е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образования</w:t>
            </w:r>
          </w:p>
        </w:tc>
      </w:tr>
      <w:tr w:rsidR="00EB0C81" w:rsidTr="00580243">
        <w:trPr>
          <w:trHeight w:val="284"/>
        </w:trPr>
        <w:tc>
          <w:tcPr>
            <w:tcW w:w="10348" w:type="dxa"/>
            <w:gridSpan w:val="4"/>
            <w:shd w:val="clear" w:color="auto" w:fill="C6D9F1" w:themeFill="text2" w:themeFillTint="33"/>
            <w:vAlign w:val="center"/>
          </w:tcPr>
          <w:p w:rsidR="00EB0C81" w:rsidRDefault="00EB0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Министерство здравоохранения Республики Казахстан</w:t>
            </w:r>
          </w:p>
        </w:tc>
      </w:tr>
      <w:tr w:rsidR="00AD2E54" w:rsidTr="000C19E6">
        <w:trPr>
          <w:trHeight w:val="284"/>
        </w:trPr>
        <w:tc>
          <w:tcPr>
            <w:tcW w:w="458" w:type="dxa"/>
          </w:tcPr>
          <w:p w:rsidR="00AD2E54" w:rsidRDefault="000C19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38" w:type="dxa"/>
          </w:tcPr>
          <w:p w:rsidR="00AD2E54" w:rsidRDefault="000C19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Ормагамбетов Руслан Асылбекович</w:t>
            </w:r>
          </w:p>
        </w:tc>
        <w:tc>
          <w:tcPr>
            <w:tcW w:w="6370" w:type="dxa"/>
          </w:tcPr>
          <w:p w:rsidR="00AD2E54" w:rsidRDefault="000C19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Национальный координационный центр экстренной медицины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/ Управляющий директор</w:t>
            </w:r>
          </w:p>
        </w:tc>
        <w:tc>
          <w:tcPr>
            <w:tcW w:w="1582" w:type="dxa"/>
          </w:tcPr>
          <w:p w:rsidR="00AD2E54" w:rsidRDefault="000C19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</w:tr>
      <w:tr w:rsidR="00EB0C81" w:rsidRPr="0063602C" w:rsidTr="00AE7FE7">
        <w:trPr>
          <w:trHeight w:val="559"/>
        </w:trPr>
        <w:tc>
          <w:tcPr>
            <w:tcW w:w="10348" w:type="dxa"/>
            <w:gridSpan w:val="4"/>
            <w:shd w:val="clear" w:color="auto" w:fill="C6D9F1" w:themeFill="text2" w:themeFillTint="33"/>
          </w:tcPr>
          <w:p w:rsidR="00EB0C81" w:rsidRDefault="00EB0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Комитет санитарно-эпидемиологического контроля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Министерств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здравоохранения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РК</w:t>
            </w:r>
            <w:r w:rsidRPr="006C0A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(КСЭК МЗ РК)</w:t>
            </w:r>
          </w:p>
        </w:tc>
      </w:tr>
      <w:tr w:rsidR="00AD2E54" w:rsidTr="000C19E6">
        <w:trPr>
          <w:trHeight w:val="880"/>
        </w:trPr>
        <w:tc>
          <w:tcPr>
            <w:tcW w:w="458" w:type="dxa"/>
          </w:tcPr>
          <w:p w:rsidR="00AD2E54" w:rsidRDefault="000C19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938" w:type="dxa"/>
          </w:tcPr>
          <w:p w:rsidR="00AD2E54" w:rsidRDefault="000C19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Нуртазина Дина Мукашевна</w:t>
            </w:r>
          </w:p>
        </w:tc>
        <w:tc>
          <w:tcPr>
            <w:tcW w:w="6370" w:type="dxa"/>
          </w:tcPr>
          <w:p w:rsidR="00AD2E54" w:rsidRDefault="000C19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Управление по координации деятельности в сфере ЧС и санитарной охраны государственной границы / Главный эксперт</w:t>
            </w:r>
          </w:p>
        </w:tc>
        <w:tc>
          <w:tcPr>
            <w:tcW w:w="1582" w:type="dxa"/>
          </w:tcPr>
          <w:p w:rsidR="00AD2E54" w:rsidRDefault="000C19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</w:tr>
      <w:tr w:rsidR="00EB0C81" w:rsidRPr="0063602C" w:rsidTr="00CF62A5">
        <w:trPr>
          <w:trHeight w:val="559"/>
        </w:trPr>
        <w:tc>
          <w:tcPr>
            <w:tcW w:w="10348" w:type="dxa"/>
            <w:gridSpan w:val="4"/>
            <w:shd w:val="clear" w:color="auto" w:fill="C6D9F1" w:themeFill="text2" w:themeFillTint="33"/>
          </w:tcPr>
          <w:p w:rsidR="00EB0C81" w:rsidRDefault="00EB0C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Департамент санитарно-эпидемиологического контроля Мангистауской области и районные управления ДСЭК</w:t>
            </w:r>
          </w:p>
        </w:tc>
      </w:tr>
      <w:tr w:rsidR="00AD2E54" w:rsidTr="000C19E6">
        <w:trPr>
          <w:trHeight w:val="986"/>
        </w:trPr>
        <w:tc>
          <w:tcPr>
            <w:tcW w:w="458" w:type="dxa"/>
          </w:tcPr>
          <w:p w:rsidR="00AD2E54" w:rsidRDefault="000C19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1938" w:type="dxa"/>
            <w:vAlign w:val="center"/>
          </w:tcPr>
          <w:p w:rsidR="00AD2E54" w:rsidRDefault="000C19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Сатканбаева Баян Тулеубердиевна</w:t>
            </w:r>
          </w:p>
        </w:tc>
        <w:tc>
          <w:tcPr>
            <w:tcW w:w="6370" w:type="dxa"/>
          </w:tcPr>
          <w:p w:rsidR="00AD2E54" w:rsidRDefault="000C19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Департамент санитарно-эпидемиологического контроля Мангистауской области / Заместитель руководителя</w:t>
            </w:r>
          </w:p>
        </w:tc>
        <w:tc>
          <w:tcPr>
            <w:tcW w:w="1582" w:type="dxa"/>
          </w:tcPr>
          <w:p w:rsidR="00AD2E54" w:rsidRDefault="000C19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</w:tr>
      <w:tr w:rsidR="00AD2E54" w:rsidTr="000C19E6">
        <w:trPr>
          <w:trHeight w:val="973"/>
        </w:trPr>
        <w:tc>
          <w:tcPr>
            <w:tcW w:w="458" w:type="dxa"/>
          </w:tcPr>
          <w:p w:rsidR="00AD2E54" w:rsidRDefault="000C19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938" w:type="dxa"/>
            <w:vAlign w:val="center"/>
          </w:tcPr>
          <w:p w:rsidR="00AD2E54" w:rsidRDefault="000C19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Суйменов Мейірбек Шафурұлы</w:t>
            </w:r>
          </w:p>
        </w:tc>
        <w:tc>
          <w:tcPr>
            <w:tcW w:w="6370" w:type="dxa"/>
          </w:tcPr>
          <w:p w:rsidR="00AD2E54" w:rsidRDefault="000C19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Департамент санитарно-эпидемиологического контроля Мангистауской области / Начальник отдела</w:t>
            </w:r>
          </w:p>
        </w:tc>
        <w:tc>
          <w:tcPr>
            <w:tcW w:w="1582" w:type="dxa"/>
          </w:tcPr>
          <w:p w:rsidR="00AD2E54" w:rsidRDefault="000C19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</w:tr>
      <w:tr w:rsidR="00AD2E54" w:rsidTr="000C19E6">
        <w:trPr>
          <w:trHeight w:val="986"/>
        </w:trPr>
        <w:tc>
          <w:tcPr>
            <w:tcW w:w="458" w:type="dxa"/>
          </w:tcPr>
          <w:p w:rsidR="00AD2E54" w:rsidRDefault="000C19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1938" w:type="dxa"/>
            <w:vAlign w:val="center"/>
          </w:tcPr>
          <w:p w:rsidR="00AD2E54" w:rsidRDefault="000C19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Жексембет Нұржан Кенжебайұлы</w:t>
            </w:r>
          </w:p>
        </w:tc>
        <w:tc>
          <w:tcPr>
            <w:tcW w:w="6370" w:type="dxa"/>
          </w:tcPr>
          <w:p w:rsidR="00AD2E54" w:rsidRDefault="000C19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Департамент санитарно-эпидемиологического контроля Мангистауской области / Главный специалист </w:t>
            </w:r>
          </w:p>
        </w:tc>
        <w:tc>
          <w:tcPr>
            <w:tcW w:w="1582" w:type="dxa"/>
          </w:tcPr>
          <w:p w:rsidR="00AD2E54" w:rsidRDefault="000C19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</w:tr>
      <w:tr w:rsidR="00974F8B" w:rsidTr="000C19E6">
        <w:trPr>
          <w:trHeight w:val="960"/>
        </w:trPr>
        <w:tc>
          <w:tcPr>
            <w:tcW w:w="458" w:type="dxa"/>
          </w:tcPr>
          <w:p w:rsidR="00974F8B" w:rsidRDefault="00974F8B" w:rsidP="0097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1938" w:type="dxa"/>
            <w:vAlign w:val="center"/>
          </w:tcPr>
          <w:p w:rsidR="00974F8B" w:rsidRDefault="00974F8B" w:rsidP="00974F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29E">
              <w:rPr>
                <w:rFonts w:ascii="Times New Roman" w:hAnsi="Times New Roman"/>
                <w:color w:val="000000"/>
                <w:sz w:val="24"/>
                <w:szCs w:val="24"/>
              </w:rPr>
              <w:t>Рахметова Мадина Есентурдиевна</w:t>
            </w:r>
          </w:p>
        </w:tc>
        <w:tc>
          <w:tcPr>
            <w:tcW w:w="6370" w:type="dxa"/>
          </w:tcPr>
          <w:p w:rsidR="00974F8B" w:rsidRDefault="00974F8B" w:rsidP="00974F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Департамент санитарно-эпидемиологического контроля Мангистауской области / И.о. начальника отдела</w:t>
            </w:r>
          </w:p>
        </w:tc>
        <w:tc>
          <w:tcPr>
            <w:tcW w:w="1582" w:type="dxa"/>
          </w:tcPr>
          <w:p w:rsidR="00974F8B" w:rsidRDefault="00974F8B" w:rsidP="0097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</w:tr>
      <w:tr w:rsidR="00974F8B" w:rsidTr="000C19E6">
        <w:trPr>
          <w:trHeight w:val="934"/>
        </w:trPr>
        <w:tc>
          <w:tcPr>
            <w:tcW w:w="458" w:type="dxa"/>
          </w:tcPr>
          <w:p w:rsidR="00974F8B" w:rsidRDefault="00974F8B" w:rsidP="0097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1938" w:type="dxa"/>
            <w:vAlign w:val="center"/>
          </w:tcPr>
          <w:p w:rsidR="00974F8B" w:rsidRDefault="00974F8B" w:rsidP="00974F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29E">
              <w:rPr>
                <w:rFonts w:ascii="Times New Roman" w:hAnsi="Times New Roman"/>
                <w:color w:val="000000"/>
                <w:sz w:val="24"/>
                <w:szCs w:val="24"/>
              </w:rPr>
              <w:t>Есмурзаева Колканат Казмолдаевна</w:t>
            </w:r>
          </w:p>
        </w:tc>
        <w:tc>
          <w:tcPr>
            <w:tcW w:w="6370" w:type="dxa"/>
          </w:tcPr>
          <w:p w:rsidR="00974F8B" w:rsidRDefault="00974F8B" w:rsidP="00974F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Управление санитарно-эпидемиологического контроля г.Актау / Руководитель управления</w:t>
            </w:r>
          </w:p>
        </w:tc>
        <w:tc>
          <w:tcPr>
            <w:tcW w:w="1582" w:type="dxa"/>
          </w:tcPr>
          <w:p w:rsidR="00974F8B" w:rsidRDefault="00974F8B" w:rsidP="0097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</w:tr>
      <w:tr w:rsidR="00974F8B" w:rsidTr="000C19E6">
        <w:trPr>
          <w:trHeight w:val="1049"/>
        </w:trPr>
        <w:tc>
          <w:tcPr>
            <w:tcW w:w="458" w:type="dxa"/>
          </w:tcPr>
          <w:p w:rsidR="00974F8B" w:rsidRDefault="00974F8B" w:rsidP="0097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1938" w:type="dxa"/>
            <w:vAlign w:val="center"/>
          </w:tcPr>
          <w:p w:rsidR="00974F8B" w:rsidRDefault="00974F8B" w:rsidP="00974F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29E">
              <w:rPr>
                <w:rFonts w:ascii="Times New Roman" w:hAnsi="Times New Roman"/>
                <w:color w:val="000000"/>
                <w:sz w:val="24"/>
                <w:szCs w:val="24"/>
              </w:rPr>
              <w:t>Жексенбай Сымбат Дәулетқызы</w:t>
            </w:r>
          </w:p>
        </w:tc>
        <w:tc>
          <w:tcPr>
            <w:tcW w:w="6370" w:type="dxa"/>
          </w:tcPr>
          <w:p w:rsidR="00974F8B" w:rsidRDefault="00974F8B" w:rsidP="00974F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Управление санитарно-эпидемиологического контроля г.Жанаозен / Руководитель управления</w:t>
            </w:r>
          </w:p>
        </w:tc>
        <w:tc>
          <w:tcPr>
            <w:tcW w:w="1582" w:type="dxa"/>
          </w:tcPr>
          <w:p w:rsidR="00974F8B" w:rsidRDefault="00974F8B" w:rsidP="0097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</w:tr>
      <w:tr w:rsidR="00974F8B" w:rsidTr="000C19E6">
        <w:trPr>
          <w:trHeight w:val="1012"/>
        </w:trPr>
        <w:tc>
          <w:tcPr>
            <w:tcW w:w="458" w:type="dxa"/>
          </w:tcPr>
          <w:p w:rsidR="00974F8B" w:rsidRDefault="00974F8B" w:rsidP="0097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1938" w:type="dxa"/>
            <w:vAlign w:val="center"/>
          </w:tcPr>
          <w:p w:rsidR="00974F8B" w:rsidRDefault="00974F8B" w:rsidP="00974F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Бегендик Нұркен Қайырбекұлы</w:t>
            </w:r>
          </w:p>
        </w:tc>
        <w:tc>
          <w:tcPr>
            <w:tcW w:w="6370" w:type="dxa"/>
          </w:tcPr>
          <w:p w:rsidR="00974F8B" w:rsidRDefault="00974F8B" w:rsidP="00974F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Тупкараганское районное управления санитарно-эпидемиологического контроля / Руководитель управления</w:t>
            </w:r>
          </w:p>
        </w:tc>
        <w:tc>
          <w:tcPr>
            <w:tcW w:w="1582" w:type="dxa"/>
          </w:tcPr>
          <w:p w:rsidR="00974F8B" w:rsidRDefault="00974F8B" w:rsidP="0097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</w:tr>
      <w:tr w:rsidR="00974F8B" w:rsidTr="000C19E6">
        <w:trPr>
          <w:trHeight w:val="977"/>
        </w:trPr>
        <w:tc>
          <w:tcPr>
            <w:tcW w:w="458" w:type="dxa"/>
          </w:tcPr>
          <w:p w:rsidR="00974F8B" w:rsidRDefault="00974F8B" w:rsidP="0097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938" w:type="dxa"/>
            <w:vAlign w:val="center"/>
          </w:tcPr>
          <w:p w:rsidR="00974F8B" w:rsidRDefault="00974F8B" w:rsidP="00974F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Ашикбаева Дина Туйшиевна</w:t>
            </w:r>
          </w:p>
        </w:tc>
        <w:tc>
          <w:tcPr>
            <w:tcW w:w="6370" w:type="dxa"/>
          </w:tcPr>
          <w:p w:rsidR="00974F8B" w:rsidRDefault="00974F8B" w:rsidP="00974F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Мангистауское районное управления санитарно-эпидемиологического контроля / Руководитель управления</w:t>
            </w:r>
          </w:p>
        </w:tc>
        <w:tc>
          <w:tcPr>
            <w:tcW w:w="1582" w:type="dxa"/>
          </w:tcPr>
          <w:p w:rsidR="00974F8B" w:rsidRDefault="00974F8B" w:rsidP="0097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</w:tr>
      <w:tr w:rsidR="00974F8B" w:rsidTr="000C19E6">
        <w:trPr>
          <w:trHeight w:val="1102"/>
        </w:trPr>
        <w:tc>
          <w:tcPr>
            <w:tcW w:w="458" w:type="dxa"/>
          </w:tcPr>
          <w:p w:rsidR="00974F8B" w:rsidRDefault="00974F8B" w:rsidP="0097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</w:t>
            </w:r>
          </w:p>
        </w:tc>
        <w:tc>
          <w:tcPr>
            <w:tcW w:w="1938" w:type="dxa"/>
            <w:vAlign w:val="center"/>
          </w:tcPr>
          <w:p w:rsidR="00974F8B" w:rsidRDefault="00974F8B" w:rsidP="00974F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Танбаева Жадырасын Темирхановна</w:t>
            </w:r>
          </w:p>
        </w:tc>
        <w:tc>
          <w:tcPr>
            <w:tcW w:w="6370" w:type="dxa"/>
          </w:tcPr>
          <w:p w:rsidR="00974F8B" w:rsidRDefault="00974F8B" w:rsidP="00974F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Бейнеуское районное управления санитарно-эпидемиологического контроля / Руководитель управления</w:t>
            </w:r>
          </w:p>
        </w:tc>
        <w:tc>
          <w:tcPr>
            <w:tcW w:w="1582" w:type="dxa"/>
          </w:tcPr>
          <w:p w:rsidR="00974F8B" w:rsidRDefault="00974F8B" w:rsidP="0097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</w:tr>
      <w:tr w:rsidR="00974F8B" w:rsidTr="000C19E6">
        <w:trPr>
          <w:trHeight w:val="650"/>
        </w:trPr>
        <w:tc>
          <w:tcPr>
            <w:tcW w:w="458" w:type="dxa"/>
          </w:tcPr>
          <w:p w:rsidR="00974F8B" w:rsidRDefault="00974F8B" w:rsidP="0097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</w:t>
            </w:r>
          </w:p>
        </w:tc>
        <w:tc>
          <w:tcPr>
            <w:tcW w:w="1938" w:type="dxa"/>
            <w:vAlign w:val="center"/>
          </w:tcPr>
          <w:p w:rsidR="00974F8B" w:rsidRDefault="00974F8B" w:rsidP="00974F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29E">
              <w:rPr>
                <w:rFonts w:ascii="Times New Roman" w:hAnsi="Times New Roman"/>
                <w:color w:val="000000"/>
                <w:sz w:val="24"/>
                <w:szCs w:val="24"/>
              </w:rPr>
              <w:t>Исаева Ботагоз Усмановна</w:t>
            </w:r>
          </w:p>
        </w:tc>
        <w:tc>
          <w:tcPr>
            <w:tcW w:w="6370" w:type="dxa"/>
          </w:tcPr>
          <w:p w:rsidR="00974F8B" w:rsidRDefault="00974F8B" w:rsidP="00974F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Мунайлинское районное управления санитарно-эпидемиологического контроля / Главный специалист</w:t>
            </w:r>
          </w:p>
        </w:tc>
        <w:tc>
          <w:tcPr>
            <w:tcW w:w="1582" w:type="dxa"/>
          </w:tcPr>
          <w:p w:rsidR="00974F8B" w:rsidRDefault="00974F8B" w:rsidP="0097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</w:tr>
      <w:tr w:rsidR="00EB0C81" w:rsidTr="00D86259">
        <w:trPr>
          <w:trHeight w:val="559"/>
        </w:trPr>
        <w:tc>
          <w:tcPr>
            <w:tcW w:w="10348" w:type="dxa"/>
            <w:gridSpan w:val="4"/>
            <w:shd w:val="clear" w:color="auto" w:fill="C6D9F1" w:themeFill="text2" w:themeFillTint="33"/>
          </w:tcPr>
          <w:p w:rsidR="00EB0C81" w:rsidRDefault="00EB0C81" w:rsidP="00974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DCE6F2" w:themeFill="accent1" w:themeFillTint="3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DCE6F2" w:themeFill="accent1" w:themeFillTint="32"/>
                <w:lang w:val="ru-RU"/>
              </w:rPr>
              <w:t xml:space="preserve">Департамент санитарно-эпидемиологического контроля на транспорте </w:t>
            </w:r>
          </w:p>
          <w:p w:rsidR="00EB0C81" w:rsidRDefault="00EB0C81" w:rsidP="00974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DCE6F2" w:themeFill="accent1" w:themeFillTint="32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DCE6F2" w:themeFill="accent1" w:themeFillTint="32"/>
                <w:lang w:val="ru-RU"/>
              </w:rPr>
              <w:t>КСЭК МЗ РК</w:t>
            </w:r>
          </w:p>
        </w:tc>
      </w:tr>
      <w:tr w:rsidR="00FD7F03" w:rsidTr="000C19E6">
        <w:trPr>
          <w:trHeight w:val="897"/>
        </w:trPr>
        <w:tc>
          <w:tcPr>
            <w:tcW w:w="458" w:type="dxa"/>
          </w:tcPr>
          <w:p w:rsidR="00FD7F03" w:rsidRDefault="00FD7F03" w:rsidP="00FD7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</w:t>
            </w:r>
          </w:p>
        </w:tc>
        <w:tc>
          <w:tcPr>
            <w:tcW w:w="1938" w:type="dxa"/>
            <w:vAlign w:val="center"/>
          </w:tcPr>
          <w:p w:rsidR="00FD7F03" w:rsidRDefault="00FD7F03" w:rsidP="00FD7F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Султанов Асет Амангелдиулы</w:t>
            </w:r>
          </w:p>
        </w:tc>
        <w:tc>
          <w:tcPr>
            <w:tcW w:w="6370" w:type="dxa"/>
          </w:tcPr>
          <w:p w:rsidR="00FD7F03" w:rsidRDefault="00FD7F03" w:rsidP="00FD7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Мангистауское отделенческое Управление санитарно-эпидемиологического контроля на транспорте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/ Руководитель управления</w:t>
            </w:r>
          </w:p>
        </w:tc>
        <w:tc>
          <w:tcPr>
            <w:tcW w:w="1582" w:type="dxa"/>
          </w:tcPr>
          <w:p w:rsidR="00FD7F03" w:rsidRDefault="00FD7F03" w:rsidP="00FD7F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</w:tr>
      <w:tr w:rsidR="00FD7F03" w:rsidTr="000C19E6">
        <w:trPr>
          <w:trHeight w:val="1009"/>
        </w:trPr>
        <w:tc>
          <w:tcPr>
            <w:tcW w:w="458" w:type="dxa"/>
          </w:tcPr>
          <w:p w:rsidR="00FD7F03" w:rsidRDefault="00FD7F03" w:rsidP="00FD7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</w:t>
            </w:r>
          </w:p>
        </w:tc>
        <w:tc>
          <w:tcPr>
            <w:tcW w:w="1938" w:type="dxa"/>
            <w:vAlign w:val="center"/>
          </w:tcPr>
          <w:p w:rsidR="00FD7F03" w:rsidRDefault="00FD7F03" w:rsidP="00FD7F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Мамиров Галымжан Канатбекович</w:t>
            </w:r>
          </w:p>
        </w:tc>
        <w:tc>
          <w:tcPr>
            <w:tcW w:w="6370" w:type="dxa"/>
          </w:tcPr>
          <w:p w:rsidR="00FD7F03" w:rsidRDefault="00FD7F03" w:rsidP="00FD7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Морской порт Актау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/ Руководитель</w:t>
            </w:r>
          </w:p>
        </w:tc>
        <w:tc>
          <w:tcPr>
            <w:tcW w:w="1582" w:type="dxa"/>
          </w:tcPr>
          <w:p w:rsidR="00FD7F03" w:rsidRDefault="00FD7F03" w:rsidP="00FD7F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</w:tr>
      <w:tr w:rsidR="00FD7F03" w:rsidTr="000C19E6">
        <w:trPr>
          <w:trHeight w:val="997"/>
        </w:trPr>
        <w:tc>
          <w:tcPr>
            <w:tcW w:w="458" w:type="dxa"/>
          </w:tcPr>
          <w:p w:rsidR="00FD7F03" w:rsidRDefault="00FD7F03" w:rsidP="00FD7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</w:t>
            </w:r>
          </w:p>
        </w:tc>
        <w:tc>
          <w:tcPr>
            <w:tcW w:w="1938" w:type="dxa"/>
            <w:vAlign w:val="center"/>
          </w:tcPr>
          <w:p w:rsidR="00FD7F03" w:rsidRDefault="00FD7F03" w:rsidP="00FD7F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Алибекова Динара Алибековна</w:t>
            </w:r>
          </w:p>
        </w:tc>
        <w:tc>
          <w:tcPr>
            <w:tcW w:w="6370" w:type="dxa"/>
          </w:tcPr>
          <w:p w:rsidR="00FD7F03" w:rsidRDefault="00FD7F03" w:rsidP="00FD7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Морской порт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Курык / Руководитель</w:t>
            </w:r>
          </w:p>
        </w:tc>
        <w:tc>
          <w:tcPr>
            <w:tcW w:w="1582" w:type="dxa"/>
          </w:tcPr>
          <w:p w:rsidR="00FD7F03" w:rsidRDefault="00FD7F03" w:rsidP="00FD7F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</w:tr>
      <w:tr w:rsidR="00FD7F03" w:rsidTr="000C19E6">
        <w:trPr>
          <w:trHeight w:val="958"/>
        </w:trPr>
        <w:tc>
          <w:tcPr>
            <w:tcW w:w="458" w:type="dxa"/>
          </w:tcPr>
          <w:p w:rsidR="00FD7F03" w:rsidRDefault="00FD7F03" w:rsidP="00FD7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</w:t>
            </w:r>
          </w:p>
        </w:tc>
        <w:tc>
          <w:tcPr>
            <w:tcW w:w="1938" w:type="dxa"/>
            <w:vAlign w:val="center"/>
          </w:tcPr>
          <w:p w:rsidR="00FD7F03" w:rsidRDefault="00FD7F03" w:rsidP="00FD7F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Жантоқ Гүл-Саддам Усенқызы</w:t>
            </w:r>
          </w:p>
        </w:tc>
        <w:tc>
          <w:tcPr>
            <w:tcW w:w="6370" w:type="dxa"/>
          </w:tcPr>
          <w:p w:rsidR="00FD7F03" w:rsidRDefault="00FD7F03" w:rsidP="00FD7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Санитарно-карантинный пункт г.Актау / Ведущий специалист</w:t>
            </w:r>
          </w:p>
        </w:tc>
        <w:tc>
          <w:tcPr>
            <w:tcW w:w="1582" w:type="dxa"/>
          </w:tcPr>
          <w:p w:rsidR="00FD7F03" w:rsidRDefault="00FD7F03" w:rsidP="00FD7F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</w:tr>
      <w:tr w:rsidR="00EB0C81" w:rsidRPr="0063602C" w:rsidTr="00E70F0C">
        <w:trPr>
          <w:trHeight w:val="284"/>
        </w:trPr>
        <w:tc>
          <w:tcPr>
            <w:tcW w:w="10348" w:type="dxa"/>
            <w:gridSpan w:val="4"/>
            <w:shd w:val="clear" w:color="auto" w:fill="C6D9F1" w:themeFill="text2" w:themeFillTint="33"/>
          </w:tcPr>
          <w:p w:rsidR="00EB0C81" w:rsidRDefault="00EB0C81" w:rsidP="00FD7F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Мангистауская противочумная станция КСЭК МЗ РК</w:t>
            </w:r>
          </w:p>
        </w:tc>
      </w:tr>
      <w:tr w:rsidR="00FD7F03" w:rsidTr="000C19E6">
        <w:trPr>
          <w:trHeight w:val="922"/>
        </w:trPr>
        <w:tc>
          <w:tcPr>
            <w:tcW w:w="458" w:type="dxa"/>
          </w:tcPr>
          <w:p w:rsidR="00FD7F03" w:rsidRDefault="00FD7F03" w:rsidP="00FD7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17</w:t>
            </w:r>
          </w:p>
        </w:tc>
        <w:tc>
          <w:tcPr>
            <w:tcW w:w="1938" w:type="dxa"/>
          </w:tcPr>
          <w:p w:rsidR="00FD7F03" w:rsidRDefault="00FD7F03" w:rsidP="00FD7F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Толегенова Мархабат Толегенкызы</w:t>
            </w:r>
          </w:p>
        </w:tc>
        <w:tc>
          <w:tcPr>
            <w:tcW w:w="6370" w:type="dxa"/>
          </w:tcPr>
          <w:p w:rsidR="00FD7F03" w:rsidRDefault="00FD7F03" w:rsidP="00FD7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Мангистауская противочумная станция / Заместитель руководителя</w:t>
            </w:r>
          </w:p>
        </w:tc>
        <w:tc>
          <w:tcPr>
            <w:tcW w:w="1582" w:type="dxa"/>
          </w:tcPr>
          <w:p w:rsidR="00FD7F03" w:rsidRDefault="00FD7F03" w:rsidP="00FD7F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</w:tr>
      <w:tr w:rsidR="00FD7F03" w:rsidTr="000C19E6">
        <w:trPr>
          <w:trHeight w:val="887"/>
        </w:trPr>
        <w:tc>
          <w:tcPr>
            <w:tcW w:w="458" w:type="dxa"/>
          </w:tcPr>
          <w:p w:rsidR="00FD7F03" w:rsidRDefault="00FD7F03" w:rsidP="00FD7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18</w:t>
            </w:r>
          </w:p>
        </w:tc>
        <w:tc>
          <w:tcPr>
            <w:tcW w:w="1938" w:type="dxa"/>
          </w:tcPr>
          <w:p w:rsidR="00FD7F03" w:rsidRDefault="00FD7F03" w:rsidP="00FD7F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Шонгараева Куралай Агисовна</w:t>
            </w:r>
          </w:p>
        </w:tc>
        <w:tc>
          <w:tcPr>
            <w:tcW w:w="6370" w:type="dxa"/>
          </w:tcPr>
          <w:p w:rsidR="00FD7F03" w:rsidRDefault="00FD7F03" w:rsidP="00FD7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Мангистауская противочумная станция / Врач-бактериолог</w:t>
            </w:r>
          </w:p>
        </w:tc>
        <w:tc>
          <w:tcPr>
            <w:tcW w:w="1582" w:type="dxa"/>
          </w:tcPr>
          <w:p w:rsidR="00FD7F03" w:rsidRDefault="00FD7F03" w:rsidP="00FD7F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</w:tr>
      <w:tr w:rsidR="00FD7F03" w:rsidTr="000C19E6">
        <w:trPr>
          <w:trHeight w:val="998"/>
        </w:trPr>
        <w:tc>
          <w:tcPr>
            <w:tcW w:w="458" w:type="dxa"/>
          </w:tcPr>
          <w:p w:rsidR="00FD7F03" w:rsidRDefault="00FD7F03" w:rsidP="00FD7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</w:t>
            </w:r>
          </w:p>
        </w:tc>
        <w:tc>
          <w:tcPr>
            <w:tcW w:w="1938" w:type="dxa"/>
          </w:tcPr>
          <w:p w:rsidR="00FD7F03" w:rsidRDefault="00FD7F03" w:rsidP="00FD7F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Лисовая-Тимофеева Ольга Ивановна</w:t>
            </w:r>
          </w:p>
        </w:tc>
        <w:tc>
          <w:tcPr>
            <w:tcW w:w="6370" w:type="dxa"/>
          </w:tcPr>
          <w:p w:rsidR="00FD7F03" w:rsidRDefault="00FD7F03" w:rsidP="00FD7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Мангистауская противочумная станция / Врач-бактериолог</w:t>
            </w:r>
          </w:p>
        </w:tc>
        <w:tc>
          <w:tcPr>
            <w:tcW w:w="1582" w:type="dxa"/>
          </w:tcPr>
          <w:p w:rsidR="00FD7F03" w:rsidRDefault="00FD7F03" w:rsidP="00FD7F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</w:tr>
      <w:tr w:rsidR="00FD7F03" w:rsidTr="000C19E6">
        <w:trPr>
          <w:trHeight w:val="986"/>
        </w:trPr>
        <w:tc>
          <w:tcPr>
            <w:tcW w:w="458" w:type="dxa"/>
          </w:tcPr>
          <w:p w:rsidR="00FD7F03" w:rsidRDefault="00FD7F03" w:rsidP="00FD7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</w:t>
            </w:r>
          </w:p>
        </w:tc>
        <w:tc>
          <w:tcPr>
            <w:tcW w:w="1938" w:type="dxa"/>
          </w:tcPr>
          <w:p w:rsidR="00FD7F03" w:rsidRDefault="00FD7F03" w:rsidP="00FD7F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Едилова Жадыра Копболкызы</w:t>
            </w:r>
          </w:p>
        </w:tc>
        <w:tc>
          <w:tcPr>
            <w:tcW w:w="6370" w:type="dxa"/>
          </w:tcPr>
          <w:p w:rsidR="00FD7F03" w:rsidRDefault="00FD7F03" w:rsidP="00FD7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Мангистауская противочумная станция / Врач-бактериолог</w:t>
            </w:r>
          </w:p>
        </w:tc>
        <w:tc>
          <w:tcPr>
            <w:tcW w:w="1582" w:type="dxa"/>
          </w:tcPr>
          <w:p w:rsidR="00FD7F03" w:rsidRDefault="00FD7F03" w:rsidP="00FD7F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Да</w:t>
            </w:r>
          </w:p>
        </w:tc>
      </w:tr>
      <w:tr w:rsidR="00EB0C81" w:rsidRPr="0063602C" w:rsidTr="00EB0C81">
        <w:trPr>
          <w:trHeight w:val="284"/>
        </w:trPr>
        <w:tc>
          <w:tcPr>
            <w:tcW w:w="10348" w:type="dxa"/>
            <w:gridSpan w:val="4"/>
            <w:shd w:val="clear" w:color="auto" w:fill="C6D9F1" w:themeFill="text2" w:themeFillTint="33"/>
          </w:tcPr>
          <w:p w:rsidR="00EB0C81" w:rsidRDefault="00EB0C81" w:rsidP="00FD7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Управление здравоохранения Мангистауской области </w:t>
            </w:r>
          </w:p>
          <w:p w:rsidR="00EB0C81" w:rsidRDefault="00EB0C81" w:rsidP="00FD7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акимата Мангистауской области</w:t>
            </w:r>
          </w:p>
        </w:tc>
      </w:tr>
      <w:tr w:rsidR="00FD7F03" w:rsidRPr="006C0A78" w:rsidTr="000C19E6">
        <w:trPr>
          <w:trHeight w:val="559"/>
        </w:trPr>
        <w:tc>
          <w:tcPr>
            <w:tcW w:w="458" w:type="dxa"/>
          </w:tcPr>
          <w:p w:rsidR="00FD7F03" w:rsidRDefault="00FD7F03" w:rsidP="00FD7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21</w:t>
            </w:r>
          </w:p>
        </w:tc>
        <w:tc>
          <w:tcPr>
            <w:tcW w:w="1938" w:type="dxa"/>
            <w:vAlign w:val="center"/>
          </w:tcPr>
          <w:p w:rsidR="00FD7F03" w:rsidRDefault="00FD7F03" w:rsidP="00FD7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Шаров Асылбек Хамзеевич</w:t>
            </w:r>
          </w:p>
        </w:tc>
        <w:tc>
          <w:tcPr>
            <w:tcW w:w="6370" w:type="dxa"/>
          </w:tcPr>
          <w:p w:rsidR="00FD7F03" w:rsidRDefault="00FD7F03" w:rsidP="00FD7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Управление здравоохранения Мангистауской области / Главный специалист</w:t>
            </w:r>
          </w:p>
        </w:tc>
        <w:tc>
          <w:tcPr>
            <w:tcW w:w="1582" w:type="dxa"/>
          </w:tcPr>
          <w:p w:rsidR="00FD7F03" w:rsidRDefault="00C011BF" w:rsidP="00C011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FD7F03" w:rsidRPr="006C0A78" w:rsidTr="000C19E6">
        <w:trPr>
          <w:trHeight w:val="1157"/>
        </w:trPr>
        <w:tc>
          <w:tcPr>
            <w:tcW w:w="458" w:type="dxa"/>
          </w:tcPr>
          <w:p w:rsidR="00FD7F03" w:rsidRDefault="00FD7F03" w:rsidP="00FD7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22</w:t>
            </w:r>
          </w:p>
        </w:tc>
        <w:tc>
          <w:tcPr>
            <w:tcW w:w="1938" w:type="dxa"/>
            <w:vAlign w:val="center"/>
          </w:tcPr>
          <w:p w:rsidR="00FD7F03" w:rsidRDefault="000136FE" w:rsidP="00FD7F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Алмуханбетова Гулжан 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</w:t>
            </w:r>
            <w:r w:rsidR="00FD7F03">
              <w:rPr>
                <w:rFonts w:ascii="Times New Roman" w:hAnsi="Times New Roman"/>
                <w:color w:val="000000"/>
                <w:sz w:val="24"/>
                <w:szCs w:val="24"/>
              </w:rPr>
              <w:t>уханбетовна</w:t>
            </w:r>
          </w:p>
        </w:tc>
        <w:tc>
          <w:tcPr>
            <w:tcW w:w="6370" w:type="dxa"/>
          </w:tcPr>
          <w:p w:rsidR="00FD7F03" w:rsidRDefault="00FD7F03" w:rsidP="00FD7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Управление здравоохранения Мангистауской области / Главный специалист</w:t>
            </w:r>
          </w:p>
        </w:tc>
        <w:tc>
          <w:tcPr>
            <w:tcW w:w="1582" w:type="dxa"/>
          </w:tcPr>
          <w:p w:rsidR="00FD7F03" w:rsidRDefault="00B1764C" w:rsidP="00B176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B0C81" w:rsidRPr="0063602C" w:rsidTr="00EB0C81">
        <w:trPr>
          <w:trHeight w:val="558"/>
        </w:trPr>
        <w:tc>
          <w:tcPr>
            <w:tcW w:w="10348" w:type="dxa"/>
            <w:gridSpan w:val="4"/>
            <w:shd w:val="clear" w:color="auto" w:fill="C6D9F1" w:themeFill="text2" w:themeFillTint="33"/>
          </w:tcPr>
          <w:p w:rsidR="00EB0C81" w:rsidRDefault="00EB0C81" w:rsidP="00FD7F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Департамент по чрезвычайным ситуациям Мангистауской области МЧС РК</w:t>
            </w:r>
          </w:p>
        </w:tc>
      </w:tr>
      <w:tr w:rsidR="000C19E6" w:rsidRPr="006C0A78" w:rsidTr="000C19E6">
        <w:trPr>
          <w:trHeight w:val="1157"/>
        </w:trPr>
        <w:tc>
          <w:tcPr>
            <w:tcW w:w="458" w:type="dxa"/>
            <w:shd w:val="clear" w:color="auto" w:fill="auto"/>
          </w:tcPr>
          <w:p w:rsidR="000C19E6" w:rsidRDefault="000C19E6" w:rsidP="000C19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</w:t>
            </w:r>
          </w:p>
        </w:tc>
        <w:tc>
          <w:tcPr>
            <w:tcW w:w="1938" w:type="dxa"/>
          </w:tcPr>
          <w:p w:rsidR="000C19E6" w:rsidRDefault="000C19E6" w:rsidP="000C19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Ізтелиев Есболат Амантайұлы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370" w:type="dxa"/>
          </w:tcPr>
          <w:p w:rsidR="000C19E6" w:rsidRDefault="000C19E6" w:rsidP="000C19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Управление ликвидации ЧС / Главный специалист, старший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лейтенант</w:t>
            </w:r>
          </w:p>
        </w:tc>
        <w:tc>
          <w:tcPr>
            <w:tcW w:w="1582" w:type="dxa"/>
          </w:tcPr>
          <w:p w:rsidR="000C19E6" w:rsidRDefault="000C19E6" w:rsidP="000C19E6">
            <w:pPr>
              <w:jc w:val="center"/>
            </w:pPr>
            <w:r w:rsidRPr="0021740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0C19E6" w:rsidRPr="006C0A78" w:rsidTr="000C19E6">
        <w:trPr>
          <w:trHeight w:val="840"/>
        </w:trPr>
        <w:tc>
          <w:tcPr>
            <w:tcW w:w="458" w:type="dxa"/>
            <w:shd w:val="clear" w:color="auto" w:fill="auto"/>
          </w:tcPr>
          <w:p w:rsidR="000C19E6" w:rsidRDefault="000C19E6" w:rsidP="000C19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</w:t>
            </w:r>
          </w:p>
        </w:tc>
        <w:tc>
          <w:tcPr>
            <w:tcW w:w="1938" w:type="dxa"/>
          </w:tcPr>
          <w:p w:rsidR="000C19E6" w:rsidRDefault="000C19E6" w:rsidP="000C19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Мұратов Бектас Мұратұлы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370" w:type="dxa"/>
          </w:tcPr>
          <w:p w:rsidR="000C19E6" w:rsidRDefault="000C19E6" w:rsidP="000C19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Управление гражданской обороны /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старший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офицер, капитан</w:t>
            </w:r>
          </w:p>
        </w:tc>
        <w:tc>
          <w:tcPr>
            <w:tcW w:w="1582" w:type="dxa"/>
          </w:tcPr>
          <w:p w:rsidR="000C19E6" w:rsidRDefault="000C19E6" w:rsidP="000C19E6">
            <w:pPr>
              <w:jc w:val="center"/>
            </w:pPr>
            <w:r w:rsidRPr="0021740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0C19E6" w:rsidRPr="006C0A78" w:rsidTr="000C19E6">
        <w:trPr>
          <w:trHeight w:val="833"/>
        </w:trPr>
        <w:tc>
          <w:tcPr>
            <w:tcW w:w="458" w:type="dxa"/>
          </w:tcPr>
          <w:p w:rsidR="000C19E6" w:rsidRDefault="000C19E6" w:rsidP="000C19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25</w:t>
            </w:r>
          </w:p>
        </w:tc>
        <w:tc>
          <w:tcPr>
            <w:tcW w:w="1938" w:type="dxa"/>
            <w:vAlign w:val="center"/>
          </w:tcPr>
          <w:p w:rsidR="000C19E6" w:rsidRDefault="000C19E6" w:rsidP="000C19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Елшібаев Данияр Дастанұлы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370" w:type="dxa"/>
          </w:tcPr>
          <w:p w:rsidR="000C19E6" w:rsidRDefault="000C19E6" w:rsidP="000C19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Управление предупреждения ЧС / Начальник управления,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майор</w:t>
            </w:r>
          </w:p>
        </w:tc>
        <w:tc>
          <w:tcPr>
            <w:tcW w:w="1582" w:type="dxa"/>
          </w:tcPr>
          <w:p w:rsidR="000C19E6" w:rsidRDefault="000C19E6" w:rsidP="000C19E6">
            <w:pPr>
              <w:jc w:val="center"/>
            </w:pPr>
            <w:r w:rsidRPr="0021740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0C19E6" w:rsidRPr="00880463" w:rsidTr="000C19E6">
        <w:trPr>
          <w:trHeight w:val="833"/>
        </w:trPr>
        <w:tc>
          <w:tcPr>
            <w:tcW w:w="458" w:type="dxa"/>
          </w:tcPr>
          <w:p w:rsidR="000C19E6" w:rsidRDefault="000C19E6" w:rsidP="000C19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</w:t>
            </w:r>
          </w:p>
        </w:tc>
        <w:tc>
          <w:tcPr>
            <w:tcW w:w="1938" w:type="dxa"/>
            <w:vAlign w:val="center"/>
          </w:tcPr>
          <w:p w:rsidR="000C19E6" w:rsidRDefault="00587110" w:rsidP="000C19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110">
              <w:rPr>
                <w:rFonts w:ascii="Times New Roman" w:hAnsi="Times New Roman"/>
                <w:color w:val="000000"/>
                <w:sz w:val="24"/>
                <w:szCs w:val="24"/>
              </w:rPr>
              <w:t>Тумангалеев Раимбек Эрсаинович</w:t>
            </w:r>
          </w:p>
        </w:tc>
        <w:tc>
          <w:tcPr>
            <w:tcW w:w="6370" w:type="dxa"/>
          </w:tcPr>
          <w:p w:rsidR="000C19E6" w:rsidRPr="00880463" w:rsidRDefault="000C19E6" w:rsidP="000C19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Управление гражданской обороны / Начальник управления</w:t>
            </w:r>
            <w:r w:rsidRPr="008804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майор</w:t>
            </w:r>
          </w:p>
        </w:tc>
        <w:tc>
          <w:tcPr>
            <w:tcW w:w="1582" w:type="dxa"/>
          </w:tcPr>
          <w:p w:rsidR="000C19E6" w:rsidRDefault="000C19E6" w:rsidP="000C19E6">
            <w:pPr>
              <w:jc w:val="center"/>
            </w:pPr>
            <w:r w:rsidRPr="0021740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0C19E6" w:rsidRPr="00880463" w:rsidTr="000C19E6">
        <w:trPr>
          <w:trHeight w:val="833"/>
        </w:trPr>
        <w:tc>
          <w:tcPr>
            <w:tcW w:w="458" w:type="dxa"/>
          </w:tcPr>
          <w:p w:rsidR="000C19E6" w:rsidRDefault="000C19E6" w:rsidP="000C19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27</w:t>
            </w:r>
          </w:p>
        </w:tc>
        <w:tc>
          <w:tcPr>
            <w:tcW w:w="1938" w:type="dxa"/>
            <w:vAlign w:val="center"/>
          </w:tcPr>
          <w:p w:rsidR="000C19E6" w:rsidRPr="00880463" w:rsidRDefault="00587110" w:rsidP="000C19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711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Усенов Бақытжан Бекжанұлы</w:t>
            </w:r>
          </w:p>
        </w:tc>
        <w:tc>
          <w:tcPr>
            <w:tcW w:w="6370" w:type="dxa"/>
          </w:tcPr>
          <w:p w:rsidR="000C19E6" w:rsidRPr="00880463" w:rsidRDefault="000C19E6" w:rsidP="000C19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Управление ликвидации ЧС / Н</w:t>
            </w:r>
            <w:r w:rsidRPr="008804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ачальник управления майор гражданской защиты</w:t>
            </w:r>
          </w:p>
        </w:tc>
        <w:tc>
          <w:tcPr>
            <w:tcW w:w="1582" w:type="dxa"/>
          </w:tcPr>
          <w:p w:rsidR="000C19E6" w:rsidRDefault="000C19E6" w:rsidP="000C19E6">
            <w:pPr>
              <w:jc w:val="center"/>
            </w:pPr>
            <w:r w:rsidRPr="0021740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B0C81" w:rsidRPr="0063602C" w:rsidTr="00EB0C81">
        <w:trPr>
          <w:trHeight w:val="513"/>
        </w:trPr>
        <w:tc>
          <w:tcPr>
            <w:tcW w:w="10348" w:type="dxa"/>
            <w:gridSpan w:val="4"/>
            <w:shd w:val="clear" w:color="auto" w:fill="C6D9F1" w:themeFill="text2" w:themeFillTint="33"/>
          </w:tcPr>
          <w:p w:rsidR="00EB0C81" w:rsidRDefault="00EB0C81" w:rsidP="00FD7F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A4F0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Мангистауская областная ветеринарная инспекция Комитета ветеринарного контроля и надзора </w:t>
            </w:r>
            <w:r w:rsidRPr="00EA4F0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МСХ РК </w:t>
            </w:r>
          </w:p>
        </w:tc>
      </w:tr>
      <w:tr w:rsidR="000C19E6" w:rsidRPr="006C0A78" w:rsidTr="000C19E6">
        <w:trPr>
          <w:trHeight w:val="840"/>
        </w:trPr>
        <w:tc>
          <w:tcPr>
            <w:tcW w:w="458" w:type="dxa"/>
          </w:tcPr>
          <w:p w:rsidR="000C19E6" w:rsidRDefault="000C19E6" w:rsidP="000C19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28</w:t>
            </w:r>
          </w:p>
        </w:tc>
        <w:tc>
          <w:tcPr>
            <w:tcW w:w="1938" w:type="dxa"/>
          </w:tcPr>
          <w:p w:rsidR="000C19E6" w:rsidRDefault="000C19E6" w:rsidP="000C19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Жұмалиев Руслан Аюпұлы</w:t>
            </w:r>
          </w:p>
        </w:tc>
        <w:tc>
          <w:tcPr>
            <w:tcW w:w="6370" w:type="dxa"/>
          </w:tcPr>
          <w:p w:rsidR="000C19E6" w:rsidRDefault="000C19E6" w:rsidP="000C19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Мангистауская областная ветеринарная инспекция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/ Начальник отдела</w:t>
            </w:r>
          </w:p>
        </w:tc>
        <w:tc>
          <w:tcPr>
            <w:tcW w:w="1582" w:type="dxa"/>
          </w:tcPr>
          <w:p w:rsidR="000C19E6" w:rsidRDefault="000C19E6" w:rsidP="000C19E6">
            <w:pPr>
              <w:jc w:val="center"/>
            </w:pPr>
            <w:r w:rsidRPr="000974C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0C19E6" w:rsidRPr="006C0A78" w:rsidTr="000C19E6">
        <w:trPr>
          <w:trHeight w:val="1157"/>
        </w:trPr>
        <w:tc>
          <w:tcPr>
            <w:tcW w:w="458" w:type="dxa"/>
          </w:tcPr>
          <w:p w:rsidR="000C19E6" w:rsidRDefault="000C19E6" w:rsidP="000C19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29</w:t>
            </w:r>
          </w:p>
        </w:tc>
        <w:tc>
          <w:tcPr>
            <w:tcW w:w="1938" w:type="dxa"/>
          </w:tcPr>
          <w:p w:rsidR="000C19E6" w:rsidRDefault="000C19E6" w:rsidP="000C19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Таджиякова Айгерим Аскаровна</w:t>
            </w:r>
          </w:p>
        </w:tc>
        <w:tc>
          <w:tcPr>
            <w:tcW w:w="6370" w:type="dxa"/>
          </w:tcPr>
          <w:p w:rsidR="000C19E6" w:rsidRDefault="000C19E6" w:rsidP="000C19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Мангистауская областная ветеринарная инспекция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/ И.о.Начальника отдела</w:t>
            </w:r>
          </w:p>
        </w:tc>
        <w:tc>
          <w:tcPr>
            <w:tcW w:w="1582" w:type="dxa"/>
          </w:tcPr>
          <w:p w:rsidR="000C19E6" w:rsidRDefault="000C19E6" w:rsidP="000C19E6">
            <w:pPr>
              <w:jc w:val="center"/>
            </w:pPr>
            <w:r w:rsidRPr="000974C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63602C" w:rsidRPr="006C0A78" w:rsidTr="00EB0C81">
        <w:trPr>
          <w:trHeight w:val="350"/>
        </w:trPr>
        <w:tc>
          <w:tcPr>
            <w:tcW w:w="10348" w:type="dxa"/>
            <w:gridSpan w:val="4"/>
            <w:shd w:val="clear" w:color="auto" w:fill="C6D9F1" w:themeFill="text2" w:themeFillTint="33"/>
          </w:tcPr>
          <w:p w:rsidR="0063602C" w:rsidRPr="0063602C" w:rsidRDefault="002651CA" w:rsidP="000C19E6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Н</w:t>
            </w:r>
            <w:r w:rsidRPr="002651C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ефтегазодобывающее предприятие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3602C" w:rsidRPr="006360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АО</w:t>
            </w:r>
            <w:bookmarkStart w:id="0" w:name="_GoBack"/>
            <w:bookmarkEnd w:id="0"/>
            <w:r w:rsidR="0063602C" w:rsidRPr="006360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«Мангистаумунайгаз»</w:t>
            </w:r>
          </w:p>
        </w:tc>
      </w:tr>
      <w:tr w:rsidR="00612436" w:rsidRPr="006C0A78" w:rsidTr="0063602C">
        <w:trPr>
          <w:trHeight w:val="702"/>
        </w:trPr>
        <w:tc>
          <w:tcPr>
            <w:tcW w:w="458" w:type="dxa"/>
          </w:tcPr>
          <w:p w:rsidR="00612436" w:rsidRDefault="00612436" w:rsidP="00612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</w:t>
            </w:r>
          </w:p>
        </w:tc>
        <w:tc>
          <w:tcPr>
            <w:tcW w:w="1938" w:type="dxa"/>
          </w:tcPr>
          <w:p w:rsidR="00612436" w:rsidRPr="009B43BA" w:rsidRDefault="00612436" w:rsidP="00612436">
            <w:pPr>
              <w:rPr>
                <w:rFonts w:ascii="Times New Roman" w:hAnsi="Times New Roman" w:cs="Times New Roman"/>
                <w:lang w:val="kk-KZ"/>
              </w:rPr>
            </w:pPr>
            <w:r w:rsidRPr="009B43BA">
              <w:rPr>
                <w:rFonts w:ascii="Times New Roman" w:hAnsi="Times New Roman" w:cs="Times New Roman"/>
                <w:lang w:val="kk-KZ"/>
              </w:rPr>
              <w:t>Ыкласов Танатар Темиркулыевич</w:t>
            </w:r>
          </w:p>
        </w:tc>
        <w:tc>
          <w:tcPr>
            <w:tcW w:w="6370" w:type="dxa"/>
          </w:tcPr>
          <w:p w:rsidR="00612436" w:rsidRPr="00875F8F" w:rsidRDefault="00612436" w:rsidP="00612436">
            <w:pPr>
              <w:rPr>
                <w:rFonts w:ascii="Times New Roman" w:hAnsi="Times New Roman" w:cs="Times New Roman"/>
                <w:lang w:val="kk-KZ"/>
              </w:rPr>
            </w:pPr>
            <w:r w:rsidRPr="009B43BA">
              <w:rPr>
                <w:rFonts w:ascii="Times New Roman" w:hAnsi="Times New Roman" w:cs="Times New Roman"/>
                <w:lang w:val="kk-KZ"/>
              </w:rPr>
              <w:t>Ведущий инженер по охране труда и технике безопасности</w:t>
            </w:r>
          </w:p>
        </w:tc>
        <w:tc>
          <w:tcPr>
            <w:tcW w:w="1582" w:type="dxa"/>
          </w:tcPr>
          <w:p w:rsidR="00612436" w:rsidRDefault="00612436" w:rsidP="00612436">
            <w:pPr>
              <w:jc w:val="center"/>
            </w:pPr>
            <w:r w:rsidRPr="00B6341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612436" w:rsidRPr="006C0A78" w:rsidTr="0063602C">
        <w:trPr>
          <w:trHeight w:val="702"/>
        </w:trPr>
        <w:tc>
          <w:tcPr>
            <w:tcW w:w="458" w:type="dxa"/>
          </w:tcPr>
          <w:p w:rsidR="00612436" w:rsidRDefault="00612436" w:rsidP="00612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31</w:t>
            </w:r>
          </w:p>
        </w:tc>
        <w:tc>
          <w:tcPr>
            <w:tcW w:w="1938" w:type="dxa"/>
          </w:tcPr>
          <w:p w:rsidR="00612436" w:rsidRPr="009B43BA" w:rsidRDefault="00612436" w:rsidP="006124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Казиева Мейрамгуль </w:t>
            </w:r>
            <w:r w:rsidRPr="009B43BA">
              <w:rPr>
                <w:rFonts w:ascii="Times New Roman" w:hAnsi="Times New Roman" w:cs="Times New Roman"/>
                <w:lang w:val="kk-KZ"/>
              </w:rPr>
              <w:t>Тулегеновна</w:t>
            </w:r>
          </w:p>
        </w:tc>
        <w:tc>
          <w:tcPr>
            <w:tcW w:w="6370" w:type="dxa"/>
          </w:tcPr>
          <w:p w:rsidR="00612436" w:rsidRPr="00612436" w:rsidRDefault="00612436" w:rsidP="00612436">
            <w:pPr>
              <w:rPr>
                <w:rFonts w:ascii="Times New Roman" w:hAnsi="Times New Roman" w:cs="Times New Roman"/>
                <w:lang w:val="ru-RU"/>
              </w:rPr>
            </w:pPr>
            <w:r w:rsidRPr="00612436">
              <w:rPr>
                <w:rFonts w:ascii="Times New Roman" w:hAnsi="Times New Roman" w:cs="Times New Roman"/>
                <w:lang w:val="ru-RU"/>
              </w:rPr>
              <w:t>Инженер службы безопасности и охраны труда</w:t>
            </w:r>
          </w:p>
        </w:tc>
        <w:tc>
          <w:tcPr>
            <w:tcW w:w="1582" w:type="dxa"/>
          </w:tcPr>
          <w:p w:rsidR="00612436" w:rsidRDefault="00612436" w:rsidP="00612436">
            <w:pPr>
              <w:jc w:val="center"/>
            </w:pPr>
            <w:r w:rsidRPr="00B6341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612436" w:rsidRPr="006C0A78" w:rsidTr="0063602C">
        <w:trPr>
          <w:trHeight w:val="702"/>
        </w:trPr>
        <w:tc>
          <w:tcPr>
            <w:tcW w:w="458" w:type="dxa"/>
          </w:tcPr>
          <w:p w:rsidR="00612436" w:rsidRDefault="00612436" w:rsidP="00612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32</w:t>
            </w:r>
          </w:p>
        </w:tc>
        <w:tc>
          <w:tcPr>
            <w:tcW w:w="1938" w:type="dxa"/>
          </w:tcPr>
          <w:p w:rsidR="00612436" w:rsidRDefault="00612436" w:rsidP="00612436">
            <w:pPr>
              <w:rPr>
                <w:rFonts w:ascii="Times New Roman" w:hAnsi="Times New Roman" w:cs="Times New Roman"/>
                <w:lang w:val="kk-KZ"/>
              </w:rPr>
            </w:pPr>
            <w:r w:rsidRPr="009B43BA">
              <w:rPr>
                <w:rFonts w:ascii="Times New Roman" w:hAnsi="Times New Roman" w:cs="Times New Roman"/>
                <w:lang w:val="kk-KZ"/>
              </w:rPr>
              <w:t>Ерсеитов Канат Полатбекович</w:t>
            </w:r>
          </w:p>
        </w:tc>
        <w:tc>
          <w:tcPr>
            <w:tcW w:w="6370" w:type="dxa"/>
          </w:tcPr>
          <w:p w:rsidR="00612436" w:rsidRPr="009B43BA" w:rsidRDefault="00612436" w:rsidP="00612436">
            <w:pPr>
              <w:rPr>
                <w:rFonts w:ascii="Times New Roman" w:hAnsi="Times New Roman" w:cs="Times New Roman"/>
              </w:rPr>
            </w:pPr>
            <w:r w:rsidRPr="009B43BA">
              <w:rPr>
                <w:rFonts w:ascii="Times New Roman" w:hAnsi="Times New Roman" w:cs="Times New Roman"/>
              </w:rPr>
              <w:t>Руководитель группы радиационной безопасности</w:t>
            </w:r>
          </w:p>
        </w:tc>
        <w:tc>
          <w:tcPr>
            <w:tcW w:w="1582" w:type="dxa"/>
          </w:tcPr>
          <w:p w:rsidR="00612436" w:rsidRDefault="00612436" w:rsidP="00612436">
            <w:pPr>
              <w:jc w:val="center"/>
            </w:pPr>
            <w:r w:rsidRPr="00B6341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</w:tbl>
    <w:p w:rsidR="00AD2E54" w:rsidRDefault="00AD2E5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D2E54" w:rsidSect="00C3578C">
      <w:pgSz w:w="12240" w:h="15840"/>
      <w:pgMar w:top="426" w:right="1800" w:bottom="851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E54" w:rsidRDefault="000C19E6">
      <w:pPr>
        <w:spacing w:line="240" w:lineRule="auto"/>
      </w:pPr>
      <w:r>
        <w:separator/>
      </w:r>
    </w:p>
  </w:endnote>
  <w:endnote w:type="continuationSeparator" w:id="0">
    <w:p w:rsidR="00AD2E54" w:rsidRDefault="000C19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E54" w:rsidRDefault="000C19E6">
      <w:pPr>
        <w:spacing w:after="0"/>
      </w:pPr>
      <w:r>
        <w:separator/>
      </w:r>
    </w:p>
  </w:footnote>
  <w:footnote w:type="continuationSeparator" w:id="0">
    <w:p w:rsidR="00AD2E54" w:rsidRDefault="000C19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36FE"/>
    <w:rsid w:val="00016DD7"/>
    <w:rsid w:val="00024AF9"/>
    <w:rsid w:val="00034616"/>
    <w:rsid w:val="00042B2A"/>
    <w:rsid w:val="00046E3C"/>
    <w:rsid w:val="0006063C"/>
    <w:rsid w:val="00075753"/>
    <w:rsid w:val="0008328F"/>
    <w:rsid w:val="000847CE"/>
    <w:rsid w:val="00096F04"/>
    <w:rsid w:val="00097FAB"/>
    <w:rsid w:val="000C19D3"/>
    <w:rsid w:val="000C19E6"/>
    <w:rsid w:val="000D0DC2"/>
    <w:rsid w:val="000D1DB7"/>
    <w:rsid w:val="000D3114"/>
    <w:rsid w:val="000D7242"/>
    <w:rsid w:val="000F0B61"/>
    <w:rsid w:val="00106781"/>
    <w:rsid w:val="00106EC0"/>
    <w:rsid w:val="001176FF"/>
    <w:rsid w:val="001312CC"/>
    <w:rsid w:val="001442E3"/>
    <w:rsid w:val="00150416"/>
    <w:rsid w:val="0015074B"/>
    <w:rsid w:val="00170E35"/>
    <w:rsid w:val="00174A41"/>
    <w:rsid w:val="001830AF"/>
    <w:rsid w:val="001C2161"/>
    <w:rsid w:val="001D0CB6"/>
    <w:rsid w:val="001D59AF"/>
    <w:rsid w:val="001D6A30"/>
    <w:rsid w:val="00200288"/>
    <w:rsid w:val="00212D9E"/>
    <w:rsid w:val="00215848"/>
    <w:rsid w:val="00257DBD"/>
    <w:rsid w:val="00261619"/>
    <w:rsid w:val="002651CA"/>
    <w:rsid w:val="00282B52"/>
    <w:rsid w:val="00286534"/>
    <w:rsid w:val="00286815"/>
    <w:rsid w:val="0029639D"/>
    <w:rsid w:val="002A0AC9"/>
    <w:rsid w:val="002A49EB"/>
    <w:rsid w:val="002C0A8C"/>
    <w:rsid w:val="002C3742"/>
    <w:rsid w:val="002C6743"/>
    <w:rsid w:val="002E718D"/>
    <w:rsid w:val="002F2442"/>
    <w:rsid w:val="00302A9F"/>
    <w:rsid w:val="003051CB"/>
    <w:rsid w:val="00311CD0"/>
    <w:rsid w:val="00315D21"/>
    <w:rsid w:val="00321650"/>
    <w:rsid w:val="0032629E"/>
    <w:rsid w:val="00326F90"/>
    <w:rsid w:val="003454A0"/>
    <w:rsid w:val="00354E25"/>
    <w:rsid w:val="0035505B"/>
    <w:rsid w:val="00361598"/>
    <w:rsid w:val="00362CA4"/>
    <w:rsid w:val="00363F53"/>
    <w:rsid w:val="003662BE"/>
    <w:rsid w:val="0037097F"/>
    <w:rsid w:val="0037442E"/>
    <w:rsid w:val="003928DB"/>
    <w:rsid w:val="00392F9D"/>
    <w:rsid w:val="0039359F"/>
    <w:rsid w:val="00393C87"/>
    <w:rsid w:val="00396486"/>
    <w:rsid w:val="003970E5"/>
    <w:rsid w:val="003A1FFF"/>
    <w:rsid w:val="003B0C0E"/>
    <w:rsid w:val="003B716E"/>
    <w:rsid w:val="003C6073"/>
    <w:rsid w:val="003D0D58"/>
    <w:rsid w:val="003D2BFB"/>
    <w:rsid w:val="003F1618"/>
    <w:rsid w:val="003F2820"/>
    <w:rsid w:val="003F59A8"/>
    <w:rsid w:val="00411102"/>
    <w:rsid w:val="00433400"/>
    <w:rsid w:val="00464294"/>
    <w:rsid w:val="0046689C"/>
    <w:rsid w:val="00476EBC"/>
    <w:rsid w:val="004975E1"/>
    <w:rsid w:val="004A394E"/>
    <w:rsid w:val="004A5A57"/>
    <w:rsid w:val="004C7B44"/>
    <w:rsid w:val="004D3313"/>
    <w:rsid w:val="004E1B50"/>
    <w:rsid w:val="004F3782"/>
    <w:rsid w:val="004F4DEE"/>
    <w:rsid w:val="004F5B91"/>
    <w:rsid w:val="00500106"/>
    <w:rsid w:val="00502ED6"/>
    <w:rsid w:val="00510EC0"/>
    <w:rsid w:val="00516607"/>
    <w:rsid w:val="00543CCB"/>
    <w:rsid w:val="00575E04"/>
    <w:rsid w:val="00587110"/>
    <w:rsid w:val="00594CD4"/>
    <w:rsid w:val="005972A1"/>
    <w:rsid w:val="005A527F"/>
    <w:rsid w:val="005A796C"/>
    <w:rsid w:val="005B079B"/>
    <w:rsid w:val="005B446D"/>
    <w:rsid w:val="005D22DE"/>
    <w:rsid w:val="005D6D35"/>
    <w:rsid w:val="005E0F63"/>
    <w:rsid w:val="005E1779"/>
    <w:rsid w:val="005E35B9"/>
    <w:rsid w:val="005E369F"/>
    <w:rsid w:val="005E3BB2"/>
    <w:rsid w:val="005F1ADA"/>
    <w:rsid w:val="00607218"/>
    <w:rsid w:val="00612436"/>
    <w:rsid w:val="00615394"/>
    <w:rsid w:val="006168E0"/>
    <w:rsid w:val="00622609"/>
    <w:rsid w:val="0063602C"/>
    <w:rsid w:val="00656090"/>
    <w:rsid w:val="00670911"/>
    <w:rsid w:val="00670D74"/>
    <w:rsid w:val="006917D0"/>
    <w:rsid w:val="006A57B1"/>
    <w:rsid w:val="006A736F"/>
    <w:rsid w:val="006B6C2C"/>
    <w:rsid w:val="006C0A78"/>
    <w:rsid w:val="006D2028"/>
    <w:rsid w:val="006D6D1B"/>
    <w:rsid w:val="006D7E1C"/>
    <w:rsid w:val="006E423F"/>
    <w:rsid w:val="007222D7"/>
    <w:rsid w:val="00732A10"/>
    <w:rsid w:val="00733109"/>
    <w:rsid w:val="00733558"/>
    <w:rsid w:val="00740365"/>
    <w:rsid w:val="0074372C"/>
    <w:rsid w:val="00743ECC"/>
    <w:rsid w:val="00745043"/>
    <w:rsid w:val="00766067"/>
    <w:rsid w:val="0078103E"/>
    <w:rsid w:val="00781FDE"/>
    <w:rsid w:val="00791D46"/>
    <w:rsid w:val="0079500A"/>
    <w:rsid w:val="007A6351"/>
    <w:rsid w:val="007B103A"/>
    <w:rsid w:val="007D0918"/>
    <w:rsid w:val="0080024F"/>
    <w:rsid w:val="0080208A"/>
    <w:rsid w:val="008206EA"/>
    <w:rsid w:val="00827F18"/>
    <w:rsid w:val="00837D0E"/>
    <w:rsid w:val="008426E2"/>
    <w:rsid w:val="00844E19"/>
    <w:rsid w:val="00851B1F"/>
    <w:rsid w:val="00856D06"/>
    <w:rsid w:val="00880463"/>
    <w:rsid w:val="008846A7"/>
    <w:rsid w:val="008958B0"/>
    <w:rsid w:val="008C0FF5"/>
    <w:rsid w:val="008D54C5"/>
    <w:rsid w:val="008E4FD2"/>
    <w:rsid w:val="008F747E"/>
    <w:rsid w:val="00911BFF"/>
    <w:rsid w:val="00913206"/>
    <w:rsid w:val="00915A18"/>
    <w:rsid w:val="009209B2"/>
    <w:rsid w:val="00936194"/>
    <w:rsid w:val="00950636"/>
    <w:rsid w:val="00954E1B"/>
    <w:rsid w:val="00955137"/>
    <w:rsid w:val="0096236F"/>
    <w:rsid w:val="00962EEA"/>
    <w:rsid w:val="00965348"/>
    <w:rsid w:val="00974F8B"/>
    <w:rsid w:val="0099184C"/>
    <w:rsid w:val="00996075"/>
    <w:rsid w:val="009A3D8D"/>
    <w:rsid w:val="009A536A"/>
    <w:rsid w:val="009B1B6C"/>
    <w:rsid w:val="009C2F42"/>
    <w:rsid w:val="009D225D"/>
    <w:rsid w:val="009E2098"/>
    <w:rsid w:val="00A00AD3"/>
    <w:rsid w:val="00A01895"/>
    <w:rsid w:val="00A0355A"/>
    <w:rsid w:val="00A05A01"/>
    <w:rsid w:val="00A12357"/>
    <w:rsid w:val="00A241B0"/>
    <w:rsid w:val="00A26744"/>
    <w:rsid w:val="00A364CE"/>
    <w:rsid w:val="00A450B4"/>
    <w:rsid w:val="00A537EE"/>
    <w:rsid w:val="00A559C1"/>
    <w:rsid w:val="00A61A77"/>
    <w:rsid w:val="00A61E3E"/>
    <w:rsid w:val="00A632A9"/>
    <w:rsid w:val="00A7161D"/>
    <w:rsid w:val="00A72933"/>
    <w:rsid w:val="00A76B2D"/>
    <w:rsid w:val="00A862A4"/>
    <w:rsid w:val="00A944E1"/>
    <w:rsid w:val="00AA1C88"/>
    <w:rsid w:val="00AA1D8D"/>
    <w:rsid w:val="00AA3C40"/>
    <w:rsid w:val="00AA465B"/>
    <w:rsid w:val="00AA7312"/>
    <w:rsid w:val="00AB5513"/>
    <w:rsid w:val="00AB5D56"/>
    <w:rsid w:val="00AC7035"/>
    <w:rsid w:val="00AD2E54"/>
    <w:rsid w:val="00AD6AAA"/>
    <w:rsid w:val="00B01054"/>
    <w:rsid w:val="00B13BC7"/>
    <w:rsid w:val="00B1764C"/>
    <w:rsid w:val="00B33BF4"/>
    <w:rsid w:val="00B4614F"/>
    <w:rsid w:val="00B47730"/>
    <w:rsid w:val="00B50FF5"/>
    <w:rsid w:val="00B52C1D"/>
    <w:rsid w:val="00B54285"/>
    <w:rsid w:val="00B6776F"/>
    <w:rsid w:val="00B7135B"/>
    <w:rsid w:val="00B75347"/>
    <w:rsid w:val="00B92B5D"/>
    <w:rsid w:val="00BA03D9"/>
    <w:rsid w:val="00BB5269"/>
    <w:rsid w:val="00BC15D6"/>
    <w:rsid w:val="00BC3A38"/>
    <w:rsid w:val="00BF4EBB"/>
    <w:rsid w:val="00C011BF"/>
    <w:rsid w:val="00C02F43"/>
    <w:rsid w:val="00C036D7"/>
    <w:rsid w:val="00C25C9A"/>
    <w:rsid w:val="00C3578C"/>
    <w:rsid w:val="00C43FA9"/>
    <w:rsid w:val="00C53E35"/>
    <w:rsid w:val="00C72030"/>
    <w:rsid w:val="00C751AB"/>
    <w:rsid w:val="00C75DEF"/>
    <w:rsid w:val="00C8275A"/>
    <w:rsid w:val="00CB0412"/>
    <w:rsid w:val="00CB0664"/>
    <w:rsid w:val="00CC14EE"/>
    <w:rsid w:val="00CC217F"/>
    <w:rsid w:val="00CC45C1"/>
    <w:rsid w:val="00CD4C3E"/>
    <w:rsid w:val="00D01158"/>
    <w:rsid w:val="00D025C2"/>
    <w:rsid w:val="00D02DAB"/>
    <w:rsid w:val="00D056AC"/>
    <w:rsid w:val="00D059B5"/>
    <w:rsid w:val="00D06F9B"/>
    <w:rsid w:val="00D16BE6"/>
    <w:rsid w:val="00D16F08"/>
    <w:rsid w:val="00D20C60"/>
    <w:rsid w:val="00D257BC"/>
    <w:rsid w:val="00D26CDA"/>
    <w:rsid w:val="00D3400A"/>
    <w:rsid w:val="00D60D1B"/>
    <w:rsid w:val="00D739AA"/>
    <w:rsid w:val="00D805CD"/>
    <w:rsid w:val="00D86EE4"/>
    <w:rsid w:val="00DA295D"/>
    <w:rsid w:val="00DB7748"/>
    <w:rsid w:val="00DD3DAC"/>
    <w:rsid w:val="00DD4AC0"/>
    <w:rsid w:val="00E04E1C"/>
    <w:rsid w:val="00E603A5"/>
    <w:rsid w:val="00E66F23"/>
    <w:rsid w:val="00E704AF"/>
    <w:rsid w:val="00E72BDC"/>
    <w:rsid w:val="00E75E66"/>
    <w:rsid w:val="00E87E77"/>
    <w:rsid w:val="00EA4F0F"/>
    <w:rsid w:val="00EA564C"/>
    <w:rsid w:val="00EA74A3"/>
    <w:rsid w:val="00EB0273"/>
    <w:rsid w:val="00EB0C81"/>
    <w:rsid w:val="00EB3A04"/>
    <w:rsid w:val="00EC2D93"/>
    <w:rsid w:val="00EC400E"/>
    <w:rsid w:val="00EC7BC1"/>
    <w:rsid w:val="00ED5881"/>
    <w:rsid w:val="00ED77C8"/>
    <w:rsid w:val="00EE3A33"/>
    <w:rsid w:val="00EE4B9F"/>
    <w:rsid w:val="00EE7818"/>
    <w:rsid w:val="00EF2DC4"/>
    <w:rsid w:val="00F02689"/>
    <w:rsid w:val="00F04E81"/>
    <w:rsid w:val="00F0533B"/>
    <w:rsid w:val="00FA33DE"/>
    <w:rsid w:val="00FA7AA2"/>
    <w:rsid w:val="00FB2464"/>
    <w:rsid w:val="00FB2F36"/>
    <w:rsid w:val="00FC05D4"/>
    <w:rsid w:val="00FC693F"/>
    <w:rsid w:val="00FD2AD3"/>
    <w:rsid w:val="00FD3537"/>
    <w:rsid w:val="00FD7F03"/>
    <w:rsid w:val="02D84338"/>
    <w:rsid w:val="03526200"/>
    <w:rsid w:val="05091A55"/>
    <w:rsid w:val="056E5276"/>
    <w:rsid w:val="0590322C"/>
    <w:rsid w:val="06110302"/>
    <w:rsid w:val="07474800"/>
    <w:rsid w:val="07580619"/>
    <w:rsid w:val="09CD5D31"/>
    <w:rsid w:val="0A1F7B28"/>
    <w:rsid w:val="0EFA0CA0"/>
    <w:rsid w:val="109045B9"/>
    <w:rsid w:val="10D33DA9"/>
    <w:rsid w:val="10F259CB"/>
    <w:rsid w:val="12F72090"/>
    <w:rsid w:val="14345A34"/>
    <w:rsid w:val="14B95C8D"/>
    <w:rsid w:val="154B69A9"/>
    <w:rsid w:val="16111742"/>
    <w:rsid w:val="16953F1A"/>
    <w:rsid w:val="19AF5431"/>
    <w:rsid w:val="19EA1D92"/>
    <w:rsid w:val="1AEE0B2F"/>
    <w:rsid w:val="1B133EFC"/>
    <w:rsid w:val="1DA85FB6"/>
    <w:rsid w:val="1EF65C58"/>
    <w:rsid w:val="204B386A"/>
    <w:rsid w:val="21510035"/>
    <w:rsid w:val="21E94D31"/>
    <w:rsid w:val="221D4559"/>
    <w:rsid w:val="229F0FDC"/>
    <w:rsid w:val="22DF1DE4"/>
    <w:rsid w:val="247F306A"/>
    <w:rsid w:val="249434D7"/>
    <w:rsid w:val="249C559F"/>
    <w:rsid w:val="24F815FD"/>
    <w:rsid w:val="25960F32"/>
    <w:rsid w:val="2638556B"/>
    <w:rsid w:val="26EE126B"/>
    <w:rsid w:val="283705EE"/>
    <w:rsid w:val="290E256A"/>
    <w:rsid w:val="2A144016"/>
    <w:rsid w:val="2AE952F3"/>
    <w:rsid w:val="2DE730FC"/>
    <w:rsid w:val="2F122BCF"/>
    <w:rsid w:val="2FF76D7C"/>
    <w:rsid w:val="306F595F"/>
    <w:rsid w:val="30A438DB"/>
    <w:rsid w:val="3172742B"/>
    <w:rsid w:val="31964168"/>
    <w:rsid w:val="31BE78AB"/>
    <w:rsid w:val="32B06A15"/>
    <w:rsid w:val="332B2000"/>
    <w:rsid w:val="33B17CDB"/>
    <w:rsid w:val="343F40C7"/>
    <w:rsid w:val="34401B48"/>
    <w:rsid w:val="38BA5F3E"/>
    <w:rsid w:val="38CA6739"/>
    <w:rsid w:val="39D24C95"/>
    <w:rsid w:val="3AF328C6"/>
    <w:rsid w:val="3B173D7F"/>
    <w:rsid w:val="3B530361"/>
    <w:rsid w:val="3CCF3FDD"/>
    <w:rsid w:val="3D411F49"/>
    <w:rsid w:val="3F422B55"/>
    <w:rsid w:val="3F4970DD"/>
    <w:rsid w:val="4099698A"/>
    <w:rsid w:val="40AC7BA9"/>
    <w:rsid w:val="41D04488"/>
    <w:rsid w:val="42330CA9"/>
    <w:rsid w:val="42780119"/>
    <w:rsid w:val="43B803A0"/>
    <w:rsid w:val="44524527"/>
    <w:rsid w:val="45EA0DC5"/>
    <w:rsid w:val="46022BE9"/>
    <w:rsid w:val="485559BC"/>
    <w:rsid w:val="48EC319F"/>
    <w:rsid w:val="49431DC1"/>
    <w:rsid w:val="49AE366E"/>
    <w:rsid w:val="4A2C1D3E"/>
    <w:rsid w:val="4A741309"/>
    <w:rsid w:val="4C2B7286"/>
    <w:rsid w:val="4C9278D0"/>
    <w:rsid w:val="4DF90C6F"/>
    <w:rsid w:val="4EF34216"/>
    <w:rsid w:val="4F820602"/>
    <w:rsid w:val="519A53EE"/>
    <w:rsid w:val="51FE7E09"/>
    <w:rsid w:val="526C5746"/>
    <w:rsid w:val="52B513BE"/>
    <w:rsid w:val="535B2E50"/>
    <w:rsid w:val="539D38BA"/>
    <w:rsid w:val="53B74464"/>
    <w:rsid w:val="544D4D54"/>
    <w:rsid w:val="54BC7595"/>
    <w:rsid w:val="55887ECB"/>
    <w:rsid w:val="55C83964"/>
    <w:rsid w:val="55CD4E53"/>
    <w:rsid w:val="57A907C4"/>
    <w:rsid w:val="58330BCE"/>
    <w:rsid w:val="58D5734A"/>
    <w:rsid w:val="59967408"/>
    <w:rsid w:val="59BE2B4A"/>
    <w:rsid w:val="59C524D5"/>
    <w:rsid w:val="5A516E99"/>
    <w:rsid w:val="5A802C08"/>
    <w:rsid w:val="5B1E180D"/>
    <w:rsid w:val="5B452D7E"/>
    <w:rsid w:val="5B902A45"/>
    <w:rsid w:val="5C302B4E"/>
    <w:rsid w:val="5C365107"/>
    <w:rsid w:val="5C5D6916"/>
    <w:rsid w:val="5D4A529A"/>
    <w:rsid w:val="5D7551E4"/>
    <w:rsid w:val="5DF16D2C"/>
    <w:rsid w:val="5E537040"/>
    <w:rsid w:val="5E7E7C15"/>
    <w:rsid w:val="5E810B9A"/>
    <w:rsid w:val="5E8C4A3E"/>
    <w:rsid w:val="5EB80CF4"/>
    <w:rsid w:val="60C110C9"/>
    <w:rsid w:val="614007DA"/>
    <w:rsid w:val="61871542"/>
    <w:rsid w:val="63122B97"/>
    <w:rsid w:val="633E0F8F"/>
    <w:rsid w:val="64D65CFB"/>
    <w:rsid w:val="65FF6A62"/>
    <w:rsid w:val="661F4D98"/>
    <w:rsid w:val="66F43AF7"/>
    <w:rsid w:val="67475AFF"/>
    <w:rsid w:val="677C0558"/>
    <w:rsid w:val="67873066"/>
    <w:rsid w:val="680124A3"/>
    <w:rsid w:val="6A131496"/>
    <w:rsid w:val="6A48521E"/>
    <w:rsid w:val="6B5F36B6"/>
    <w:rsid w:val="6B8F4205"/>
    <w:rsid w:val="6DCB15B1"/>
    <w:rsid w:val="6E8502FF"/>
    <w:rsid w:val="6F146FCA"/>
    <w:rsid w:val="6F6B79D9"/>
    <w:rsid w:val="6FC74BB1"/>
    <w:rsid w:val="6FF675BD"/>
    <w:rsid w:val="70100167"/>
    <w:rsid w:val="709616C4"/>
    <w:rsid w:val="724A458E"/>
    <w:rsid w:val="729C0B15"/>
    <w:rsid w:val="730317BE"/>
    <w:rsid w:val="73A722CC"/>
    <w:rsid w:val="73B64AE5"/>
    <w:rsid w:val="743069AD"/>
    <w:rsid w:val="757B56CA"/>
    <w:rsid w:val="77334A1B"/>
    <w:rsid w:val="776E4C01"/>
    <w:rsid w:val="77985E5E"/>
    <w:rsid w:val="77AD0B98"/>
    <w:rsid w:val="786A576C"/>
    <w:rsid w:val="790B20A3"/>
    <w:rsid w:val="7C4915FB"/>
    <w:rsid w:val="7E445099"/>
    <w:rsid w:val="7FC2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FFA6FD"/>
  <w14:defaultImageDpi w14:val="300"/>
  <w15:docId w15:val="{2942617E-05A6-4D4C-867A-0E05FA23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Pr>
      <w:i/>
      <w:iCs/>
    </w:rPr>
  </w:style>
  <w:style w:type="character" w:styleId="a6">
    <w:name w:val="Hyperlink"/>
    <w:basedOn w:val="a2"/>
    <w:uiPriority w:val="99"/>
    <w:semiHidden/>
    <w:unhideWhenUsed/>
    <w:qFormat/>
    <w:rPr>
      <w:color w:val="0000FF"/>
      <w:u w:val="single"/>
    </w:rPr>
  </w:style>
  <w:style w:type="character" w:styleId="a7">
    <w:name w:val="Strong"/>
    <w:basedOn w:val="a2"/>
    <w:uiPriority w:val="22"/>
    <w:qFormat/>
    <w:rPr>
      <w:b/>
      <w:bCs/>
    </w:rPr>
  </w:style>
  <w:style w:type="paragraph" w:styleId="a8">
    <w:name w:val="Balloon Text"/>
    <w:basedOn w:val="a1"/>
    <w:link w:val="a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3">
    <w:name w:val="Body Text 2"/>
    <w:basedOn w:val="a1"/>
    <w:link w:val="24"/>
    <w:uiPriority w:val="99"/>
    <w:unhideWhenUsed/>
    <w:qFormat/>
    <w:pPr>
      <w:spacing w:after="120" w:line="480" w:lineRule="auto"/>
    </w:pPr>
  </w:style>
  <w:style w:type="paragraph" w:styleId="ab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3">
    <w:name w:val="List Number 3"/>
    <w:basedOn w:val="a1"/>
    <w:uiPriority w:val="99"/>
    <w:unhideWhenUsed/>
    <w:qFormat/>
    <w:pPr>
      <w:numPr>
        <w:numId w:val="1"/>
      </w:numPr>
      <w:contextualSpacing/>
    </w:pPr>
  </w:style>
  <w:style w:type="paragraph" w:styleId="ac">
    <w:name w:val="header"/>
    <w:basedOn w:val="a1"/>
    <w:link w:val="ad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e">
    <w:name w:val="Body Text"/>
    <w:basedOn w:val="a1"/>
    <w:link w:val="af"/>
    <w:uiPriority w:val="99"/>
    <w:unhideWhenUsed/>
    <w:qFormat/>
    <w:pPr>
      <w:spacing w:after="120"/>
    </w:pPr>
  </w:style>
  <w:style w:type="paragraph" w:styleId="af0">
    <w:name w:val="macro"/>
    <w:link w:val="af1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</w:rPr>
  </w:style>
  <w:style w:type="paragraph" w:styleId="a0">
    <w:name w:val="List Bullet"/>
    <w:basedOn w:val="a1"/>
    <w:uiPriority w:val="99"/>
    <w:unhideWhenUsed/>
    <w:qFormat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f2">
    <w:name w:val="Title"/>
    <w:basedOn w:val="a1"/>
    <w:next w:val="a1"/>
    <w:link w:val="af3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footer"/>
    <w:basedOn w:val="a1"/>
    <w:link w:val="af5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">
    <w:name w:val="List Number"/>
    <w:basedOn w:val="a1"/>
    <w:uiPriority w:val="99"/>
    <w:unhideWhenUsed/>
    <w:qFormat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6"/>
      </w:numPr>
      <w:contextualSpacing/>
    </w:pPr>
  </w:style>
  <w:style w:type="paragraph" w:styleId="af6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33">
    <w:name w:val="Body Text 3"/>
    <w:basedOn w:val="a1"/>
    <w:link w:val="34"/>
    <w:uiPriority w:val="99"/>
    <w:unhideWhenUsed/>
    <w:qFormat/>
    <w:pPr>
      <w:spacing w:after="120"/>
    </w:pPr>
    <w:rPr>
      <w:sz w:val="16"/>
      <w:szCs w:val="16"/>
    </w:rPr>
  </w:style>
  <w:style w:type="paragraph" w:styleId="af7">
    <w:name w:val="Subtitle"/>
    <w:basedOn w:val="a1"/>
    <w:next w:val="a1"/>
    <w:link w:val="af8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5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26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36">
    <w:name w:val="List 3"/>
    <w:basedOn w:val="a1"/>
    <w:uiPriority w:val="99"/>
    <w:unhideWhenUsed/>
    <w:qFormat/>
    <w:pPr>
      <w:ind w:left="1080" w:hanging="360"/>
      <w:contextualSpacing/>
    </w:pPr>
  </w:style>
  <w:style w:type="table" w:styleId="af9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Верхний колонтитул Знак"/>
    <w:basedOn w:val="a2"/>
    <w:link w:val="ac"/>
    <w:uiPriority w:val="99"/>
    <w:qFormat/>
  </w:style>
  <w:style w:type="character" w:customStyle="1" w:styleId="af5">
    <w:name w:val="Нижний колонтитул Знак"/>
    <w:basedOn w:val="a2"/>
    <w:link w:val="af4"/>
    <w:uiPriority w:val="99"/>
    <w:qFormat/>
  </w:style>
  <w:style w:type="paragraph" w:styleId="afa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3">
    <w:name w:val="Заголовок Знак"/>
    <w:basedOn w:val="a2"/>
    <w:link w:val="af2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Подзаголовок Знак"/>
    <w:basedOn w:val="a2"/>
    <w:link w:val="af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b">
    <w:name w:val="List Paragraph"/>
    <w:basedOn w:val="a1"/>
    <w:uiPriority w:val="34"/>
    <w:qFormat/>
    <w:pPr>
      <w:ind w:left="720"/>
      <w:contextualSpacing/>
    </w:pPr>
  </w:style>
  <w:style w:type="character" w:customStyle="1" w:styleId="af">
    <w:name w:val="Основной текст Знак"/>
    <w:basedOn w:val="a2"/>
    <w:link w:val="ae"/>
    <w:uiPriority w:val="99"/>
    <w:qFormat/>
  </w:style>
  <w:style w:type="character" w:customStyle="1" w:styleId="24">
    <w:name w:val="Основной текст 2 Знак"/>
    <w:basedOn w:val="a2"/>
    <w:link w:val="23"/>
    <w:uiPriority w:val="99"/>
    <w:qFormat/>
  </w:style>
  <w:style w:type="character" w:customStyle="1" w:styleId="34">
    <w:name w:val="Основной текст 3 Знак"/>
    <w:basedOn w:val="a2"/>
    <w:link w:val="33"/>
    <w:uiPriority w:val="99"/>
    <w:qFormat/>
    <w:rPr>
      <w:sz w:val="16"/>
      <w:szCs w:val="16"/>
    </w:rPr>
  </w:style>
  <w:style w:type="character" w:customStyle="1" w:styleId="af1">
    <w:name w:val="Текст макроса Знак"/>
    <w:basedOn w:val="a2"/>
    <w:link w:val="af0"/>
    <w:uiPriority w:val="99"/>
    <w:qFormat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qFormat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c">
    <w:name w:val="Intense Quote"/>
    <w:basedOn w:val="a1"/>
    <w:next w:val="a1"/>
    <w:link w:val="af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d">
    <w:name w:val="Выделенная цитата Знак"/>
    <w:basedOn w:val="a2"/>
    <w:link w:val="afc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Слабое выделение1"/>
    <w:basedOn w:val="a2"/>
    <w:uiPriority w:val="19"/>
    <w:qFormat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2"/>
    <w:uiPriority w:val="33"/>
    <w:qFormat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1"/>
    <w:uiPriority w:val="39"/>
    <w:semiHidden/>
    <w:unhideWhenUsed/>
    <w:qFormat/>
    <w:pPr>
      <w:outlineLvl w:val="9"/>
    </w:pPr>
  </w:style>
  <w:style w:type="table" w:styleId="afe">
    <w:name w:val="Light Shading"/>
    <w:basedOn w:val="a3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">
    <w:name w:val="Light List"/>
    <w:basedOn w:val="a3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0">
    <w:name w:val="Light Grid"/>
    <w:basedOn w:val="a3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7">
    <w:name w:val="Medium Shading 1"/>
    <w:basedOn w:val="a3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8">
    <w:name w:val="Medium List 1"/>
    <w:basedOn w:val="a3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">
    <w:name w:val="Medium Grid 1"/>
    <w:basedOn w:val="a3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f1">
    <w:name w:val="Dark List"/>
    <w:basedOn w:val="a3"/>
    <w:uiPriority w:val="70"/>
    <w:qFormat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2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3">
    <w:name w:val="Colorful List"/>
    <w:basedOn w:val="a3"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4">
    <w:name w:val="Colorful Grid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9">
    <w:name w:val="Текст выноски Знак"/>
    <w:basedOn w:val="a2"/>
    <w:link w:val="a8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3A2A7B-229A-482D-9B05-A8549F9E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NCOZ_KS1</cp:lastModifiedBy>
  <cp:revision>1194</cp:revision>
  <cp:lastPrinted>2025-09-22T12:10:00Z</cp:lastPrinted>
  <dcterms:created xsi:type="dcterms:W3CDTF">2013-12-23T23:15:00Z</dcterms:created>
  <dcterms:modified xsi:type="dcterms:W3CDTF">2026-02-04T09:20:00Z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590774703F7B45148794D4953609A0C3_12</vt:lpwstr>
  </property>
</Properties>
</file>